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Midgård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14:00-15:00 Juhannusjuhla Midgårdilla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