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12:00-16:00 Suomen kuvataiteen päivä &amp; Helene Schjerfbeckin syntymäpäivä – Ulkoilmamaalausta ja musiikkiesitys</w:t>
      </w:r>
    </w:p>
    <w:p>
      <w:r>
        <w:t>Suomen kuvataiteen päivä &amp; Helene Schjerfbeckin syntymäpäivä</w:t>
        <w:br/>
        <w:br/>
        <w:t>Ulkoilmamaalausta ja musiikkiesitys Raaseporin museon pihalla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