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10:30-12:00 Pre-Pride Mingel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