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Sockenstugan på kyrkbacken i Karis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14:00-15:30 Sommarcafé i Sockenstugan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