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församlingshem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14:00-15:30 Sommarsamling i Pojo församlingshem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