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Fagerö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12:00-14:00 Tvåspråkig skärgårdsmässa på  Stora Fagerö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