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Postbacken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11:00-17:00 Postbacken öppningsdag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