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Bränneriet, Prästkulla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13:00-17:00 Pop-up Sommarcafé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