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 xml:space="preserve">18:00-18:45 MAGIC! - Close-up taikuutta aikuisille 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