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Baggö Marina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15:00-19:00 Juhannusmyyjäiset 20.6.</w:t>
      </w:r>
    </w:p>
    <w:p>
      <w:r>
        <w:t>Lahjat isäntäväelle kahvila &amp; kaupasta, vohvelit ja mansikat, kundit leipovat pizzaa! Nauti makeita ja suolaisia leivonnaisia, jäätelöä ja pizzaa meren äärellä.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