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Österby</w:t>
      </w:r>
    </w:p>
    <w:p>
      <w:r>
        <w:t>10.6.2024 maanantai</w:t>
      </w:r>
    </w:p>
    <w:p>
      <w:pPr>
        <w:pStyle w:val="Heading1"/>
      </w:pPr>
      <w:r>
        <w:t>10.6.2024 maanantai</w:t>
      </w:r>
    </w:p>
    <w:p>
      <w:pPr>
        <w:pStyle w:val="Heading2"/>
      </w:pPr>
      <w:r>
        <w:t>13:29-13:29 Kirppis Tammisaaren Österbyssä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