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Kokvrån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17:00-20:00 Smartfisk med Sandra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