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Sandudds paviljong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>20:00-21:30 Vincent Courtois’n och Eric-Maria Couturier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