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Gammelgårdens museområde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10:00-16:00 Matmarknaden på Gammelgården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