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Lojo Museum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10:00-16:00 Äppelkarneval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