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18:00-20:00 Konstverkstad för vuxna: Julkransar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