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02:00-03:00 Vila - vaggvisekonsert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