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Byarna Tolkis, Haiko, Hermansö, Sillviken, Kodderviken, Östra Mensas och Emsalö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10:00-15:00 Gårdsloppisrundan 14.9.2024 kl. 10-15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