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01:00-03:00 Konstverkstad: Lyktor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