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Hemvrån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 xml:space="preserve">18:00-20:00 Lappa &amp; laga - klädfixarverkstad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