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bibliotek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17:30-19:00 Ode - Språkcafé på svenska / Language cafe at Oodi! / Oodiin ruotsinkieliseen kielikahvilaan!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