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 xml:space="preserve">11:00-13:00 Gudstjänst och Söndagsskola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