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19:00-20:30 ISBU-trio feat. Petri Aarnio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