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19:00-20:30 Tangofolk - argentisk kväll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