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19:00-20:30 Johanna Rusanen &amp; Tessa Virta Duo: Vie meidät rakkauteen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