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Åsas keramikateljé 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11:00-17:00 Åsas keramikateljé öppen 7-8.9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