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Betaniakyrkans gårdsplan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11:00-15:00 Höstjippo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