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Maresi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18:00-19:00 Lukukoira Karjaan kirjastossa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