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11:00-12:00 Gudstjänst, Roger Andersson. Söndagsskola för barnen.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