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Daghemmet Grytet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14:00-16:00 Kulturäventyr och konsert med Sås &amp; Kopp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