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10:00-14:00 FÅRETS ÅR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