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Svalan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18:00-19:00 Pioniluento</w:t>
      </w:r>
    </w:p>
    <w:p>
      <w:r>
        <w:t xml:space="preserve">Mikko Uusi-Honko Pionien koti -puutarhatilalta pitää luennon pioneista. Aiheet käsittelevät pioneja kasveina, istutusta, hoitoa, vinkkejä ym.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