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18:00-19:00 Bokfika: Amarcord - Jag minns, av Elisabeth Sandelin.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