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18:00-19:00 Bokfika - Pensionatet Hohenhausen, av Marie Allen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