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18:00-18:00 Bokfika - Tsarens censor av Niklas Bennwik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