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Forum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13:00-15:15 Porkkala - Muistoja vuorka-alueelta</w:t>
      </w:r>
    </w:p>
    <w:p>
      <w:r>
        <w:t>Tuottaja Kerstin Karlberg esittelee dokumenttielokuvan Porkkala - muistoja vuokra-ajalta sekä keskustelee elokuvasta yleisön kanssa.</w:t>
      </w:r>
    </w:p>
    <w:p>
      <w:r>
        <w:t>5,00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