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arbis 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18:05-19:35 Michael Möbius: Bierkultur in Deutschland 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