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13:00-17:00 Lantbruksmuseet i Finbygränd</w:t>
      </w:r>
    </w:p>
    <w:p>
      <w:r>
        <w:t xml:space="preserve"> </w:t>
      </w:r>
    </w:p>
    <w:p>
      <w:r>
        <w:t>5€ barn &amp;lt; 12 år 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