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Grani klubben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18:00-18:45 Stand up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