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Helsingfors arbis 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18:05-19:35 Marcus Lindqvist och Ralf Sirén: Soldat nr 13 (också digitalt program)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