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nationalopera, Almisalen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16:00-17:15 Earthrise</w:t>
      </w:r>
    </w:p>
    <w:p>
      <w:r>
        <w:t xml:space="preserve"> </w:t>
      </w:r>
    </w:p>
    <w:p>
      <w:r>
        <w:t>20-35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