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Kristuskyrkan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 xml:space="preserve">18:00-00:00 Söndagskväll i Kristuskyrkan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