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arbis 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18:05-19:35 Reidar Wasenius: Från Orwells år till 2024 – 40 år datateknik på Arbis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