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Brages festsal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19:00-21:00 Mellan vår och sommar - bland blommor och fåglar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