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ingång i hörnet av Tornstigen och Sältingsvägen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12€ /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