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ingång i hörnet av Tornstigen och Sältingsvägen</w:t>
      </w:r>
    </w:p>
    <w:p>
      <w:r>
        <w:t>27.5.2024 maanantai</w:t>
      </w:r>
    </w:p>
    <w:p>
      <w:pPr>
        <w:pStyle w:val="Heading1"/>
      </w:pPr>
      <w:r>
        <w:t>27.5.2024-17.6.2024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12€ /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