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Kopparnäs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 xml:space="preserve">11:00-14:00 Matlagningskurs i naturen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