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Fölisön 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 xml:space="preserve">17:00-20:00 Matlagningskurs i naturen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