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 xml:space="preserve">10:00-15:00 Må bra dag 65+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