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 xml:space="preserve">17:00-19:30 Natur och Miljös Östersjökväll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